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Order Form Template</w:t>
      </w:r>
    </w:p>
    <w:p>
      <w:r>
        <w:t>This Order Form is issued under and governed by the Master Service Agreement (MSA) dated August 29, 2025, between [Your Company Name] (“Company”) and [Client Name] (“Client”).</w:t>
      </w:r>
    </w:p>
    <w:p>
      <w:pPr>
        <w:pStyle w:val="Heading1"/>
      </w:pPr>
      <w:r>
        <w:t>1. Services Ordered</w:t>
      </w:r>
    </w:p>
    <w:p>
      <w:r>
        <w:t>☑ Software Subscription</w:t>
        <w:br/>
        <w:t>☑ Cloud Resource Subscription &amp; Purchase</w:t>
      </w:r>
    </w:p>
    <w:p>
      <w:pPr>
        <w:pStyle w:val="Heading1"/>
      </w:pPr>
      <w:r>
        <w:t>2. Subscription Details</w:t>
      </w:r>
    </w:p>
    <w:p>
      <w:r>
        <w:t>- Product/Service Name: [●]</w:t>
        <w:br/>
        <w:t>- Plan Type: [Basic / Standard / Enterprise]</w:t>
        <w:br/>
        <w:t>- Term: [Monthly / Annual]</w:t>
        <w:br/>
        <w:t>- Auto-Renewal: [Yes/No]</w:t>
      </w:r>
    </w:p>
    <w:p>
      <w:pPr>
        <w:pStyle w:val="Heading1"/>
      </w:pPr>
      <w:r>
        <w:t>3. Cloud Resources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Resource</w:t>
            </w:r>
          </w:p>
        </w:tc>
        <w:tc>
          <w:tcPr>
            <w:tcW w:type="dxa" w:w="2160"/>
          </w:tcPr>
          <w:p>
            <w:r>
              <w:t>Quantity</w:t>
            </w:r>
          </w:p>
        </w:tc>
        <w:tc>
          <w:tcPr>
            <w:tcW w:type="dxa" w:w="2160"/>
          </w:tcPr>
          <w:p>
            <w:r>
              <w:t>Unit Price</w:t>
            </w:r>
          </w:p>
        </w:tc>
        <w:tc>
          <w:tcPr>
            <w:tcW w:type="dxa" w:w="2160"/>
          </w:tcPr>
          <w:p>
            <w:r>
              <w:t>Billing Metric</w:t>
            </w:r>
          </w:p>
        </w:tc>
      </w:tr>
    </w:tbl>
    <w:p>
      <w:pPr>
        <w:pStyle w:val="Heading1"/>
      </w:pPr>
      <w:r>
        <w:t>4. Fees &amp; Payment</w:t>
      </w:r>
    </w:p>
    <w:p>
      <w:r>
        <w:t>- Total Subscription Fee: [●]</w:t>
        <w:br/>
        <w:t>- Billing Cycle: [●]</w:t>
        <w:br/>
        <w:t>- Payment Due: [● days from invoice]</w:t>
      </w:r>
    </w:p>
    <w:p>
      <w:pPr>
        <w:pStyle w:val="Heading1"/>
      </w:pPr>
      <w:r>
        <w:t>5. Service Levels</w:t>
      </w:r>
    </w:p>
    <w:p>
      <w:r>
        <w:t>- Uptime Commitment: [99.5% or 99.9%]</w:t>
        <w:br/>
        <w:t>- Support: [Email / Ticket / 24x7 Hotline]</w:t>
      </w:r>
    </w:p>
    <w:p>
      <w:pPr>
        <w:pStyle w:val="Heading1"/>
      </w:pPr>
      <w:r>
        <w:t>Signatures</w:t>
      </w:r>
    </w:p>
    <w:p>
      <w:r>
        <w:t>For [Your Company Name]</w:t>
        <w:br/>
        <w:t>By: _____________________</w:t>
        <w:br/>
        <w:t>Name: __________________</w:t>
        <w:br/>
        <w:t>Title: _________________</w:t>
        <w:br/>
        <w:br/>
        <w:t>For [Client Name]</w:t>
        <w:br/>
        <w:t>By: _____________________</w:t>
        <w:br/>
        <w:t>Name: __________________</w:t>
        <w:br/>
        <w:t>Title: 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