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Statement of Work (SOW) Template</w:t>
      </w:r>
    </w:p>
    <w:p>
      <w:r>
        <w:t>This Statement of Work (“SOW”) is issued under and governed by the Master Service Agreement (MSA) dated August 29, 2025, between [Your Company Name] (“Company”) and [Client Name] (“Client”).</w:t>
      </w:r>
    </w:p>
    <w:p>
      <w:pPr>
        <w:pStyle w:val="Heading1"/>
      </w:pPr>
      <w:r>
        <w:t>1. Project Overview</w:t>
      </w:r>
    </w:p>
    <w:p>
      <w:r>
        <w:t>[Insert description of project objectives and background]</w:t>
      </w:r>
    </w:p>
    <w:p>
      <w:pPr>
        <w:pStyle w:val="Heading1"/>
      </w:pPr>
      <w:r>
        <w:t>2. Scope of Work</w:t>
      </w:r>
    </w:p>
    <w:p>
      <w:r>
        <w:t>- Tasks: [List tasks]</w:t>
        <w:br/>
        <w:t>- Deliverables: [List deliverables]</w:t>
        <w:br/>
        <w:t>- Exclusions: [List exclusions]</w:t>
      </w:r>
    </w:p>
    <w:p>
      <w:pPr>
        <w:pStyle w:val="Heading1"/>
      </w:pPr>
      <w:r>
        <w:t>3. Timeline &amp; Milestones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Milestone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Target Date</w:t>
            </w:r>
          </w:p>
        </w:tc>
        <w:tc>
          <w:tcPr>
            <w:tcW w:type="dxa" w:w="2160"/>
          </w:tcPr>
          <w:p>
            <w:r>
              <w:t>Acceptance Criteria</w:t>
            </w:r>
          </w:p>
        </w:tc>
      </w:tr>
    </w:tbl>
    <w:p>
      <w:pPr>
        <w:pStyle w:val="Heading1"/>
      </w:pPr>
      <w:r>
        <w:t>4. Fees &amp; Payment</w:t>
      </w:r>
    </w:p>
    <w:p>
      <w:r>
        <w:t>- Fee Structure: [Fixed price / Time &amp; Materials]</w:t>
        <w:br/>
        <w:t>- Total Project Fee: [●]</w:t>
        <w:br/>
        <w:t>- Payment Schedule: [●]</w:t>
        <w:br/>
        <w:t>- Expenses: [●]</w:t>
      </w:r>
    </w:p>
    <w:p>
      <w:pPr>
        <w:pStyle w:val="Heading1"/>
      </w:pPr>
      <w:r>
        <w:t>5. Client Responsibilities</w:t>
      </w:r>
    </w:p>
    <w:p>
      <w:r>
        <w:t>- Provide timely access to systems/data/personnel.</w:t>
        <w:br/>
        <w:t>- Assign a project manager or liaison.</w:t>
      </w:r>
    </w:p>
    <w:p>
      <w:pPr>
        <w:pStyle w:val="Heading1"/>
      </w:pPr>
      <w:r>
        <w:t>6. Acceptance Process</w:t>
      </w:r>
    </w:p>
    <w:p>
      <w:r>
        <w:t>- Client shall review deliverables within [X] business days of receipt.</w:t>
        <w:br/>
        <w:t>- Deliverables will be deemed accepted unless Client provides written notice of rejection specifying deficiencies.</w:t>
      </w:r>
    </w:p>
    <w:p>
      <w:pPr>
        <w:pStyle w:val="Heading1"/>
      </w:pPr>
      <w:r>
        <w:t>Signatures</w:t>
      </w:r>
    </w:p>
    <w:p>
      <w:r>
        <w:t>For [Your Company Name]</w:t>
        <w:br/>
        <w:t>By: _____________________</w:t>
        <w:br/>
        <w:t>Name: __________________</w:t>
        <w:br/>
        <w:t>Title: _________________</w:t>
        <w:br/>
        <w:br/>
        <w:t>For [Client Name]</w:t>
        <w:br/>
        <w:t>By: _____________________</w:t>
        <w:br/>
        <w:t>Name: __________________</w:t>
        <w:br/>
        <w:t>Title: 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